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addition; bare and simple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luxuriantly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exposed to the air or to view; not covered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or available in large quantities; plentiful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uncovered or unprotected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deserted of people and in a state of bleak and dismal emptiness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signs of future success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existing in or yielding great quantities; abundant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living in a particular country or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containing nothing; not filled or occupied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Bleak</dc:title>
  <dcterms:created xsi:type="dcterms:W3CDTF">2021-10-11T02:19:54Z</dcterms:created>
  <dcterms:modified xsi:type="dcterms:W3CDTF">2021-10-11T02:19:54Z</dcterms:modified>
</cp:coreProperties>
</file>