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Bleak House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Esther's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Bleak House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Accused of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Caddy's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dead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 Jarndyce's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Caddy's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Sir leicaster's spouse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it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Tulkinhorn's 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been murdered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Died of spontaneous combustion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English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Leicester's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Ada's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British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Esthers last name</w:t>
            </w:r>
          </w:p>
        </w:tc>
      </w:tr>
    </w:tbl>
    <w:p>
      <w:pPr>
        <w:pStyle w:val="WordBankLarge"/>
      </w:pPr>
      <w:r>
        <w:t xml:space="preserve">   Richard    </w:t>
      </w:r>
      <w:r>
        <w:t xml:space="preserve">   Jarndyce    </w:t>
      </w:r>
      <w:r>
        <w:t xml:space="preserve">   Chancery    </w:t>
      </w:r>
      <w:r>
        <w:t xml:space="preserve">   Summerson    </w:t>
      </w:r>
      <w:r>
        <w:t xml:space="preserve">   Mr Turvydrop    </w:t>
      </w:r>
      <w:r>
        <w:t xml:space="preserve">   Miss Dedlock    </w:t>
      </w:r>
      <w:r>
        <w:t xml:space="preserve">   Tom's all alones    </w:t>
      </w:r>
      <w:r>
        <w:t xml:space="preserve">   Victorian england    </w:t>
      </w:r>
      <w:r>
        <w:t xml:space="preserve">   Mr Skimpole    </w:t>
      </w:r>
      <w:r>
        <w:t xml:space="preserve">   Mr george    </w:t>
      </w:r>
      <w:r>
        <w:t xml:space="preserve">   Leicester's lawyer    </w:t>
      </w:r>
      <w:r>
        <w:t xml:space="preserve">   Dickens    </w:t>
      </w:r>
      <w:r>
        <w:t xml:space="preserve">   Woodcourt    </w:t>
      </w:r>
      <w:r>
        <w:t xml:space="preserve">   Football    </w:t>
      </w:r>
      <w:r>
        <w:t xml:space="preserve">   Mrs. Jellyby    </w:t>
      </w:r>
      <w:r>
        <w:t xml:space="preserve">   DetectiveBucket    </w:t>
      </w:r>
      <w:r>
        <w:t xml:space="preserve">   Jenny    </w:t>
      </w:r>
      <w:r>
        <w:t xml:space="preserve">   Hortense    </w:t>
      </w:r>
      <w:r>
        <w:t xml:space="preserve">   Krook    </w:t>
      </w:r>
      <w:r>
        <w:t xml:space="preserve">   chesney wold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Bleak House crossword puzzle</dc:title>
  <dcterms:created xsi:type="dcterms:W3CDTF">2021-10-11T02:20:22Z</dcterms:created>
  <dcterms:modified xsi:type="dcterms:W3CDTF">2021-10-11T02:20:22Z</dcterms:modified>
</cp:coreProperties>
</file>