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Bleak house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Case    </w:t>
      </w:r>
      <w:r>
        <w:t xml:space="preserve">   Shooting range    </w:t>
      </w:r>
      <w:r>
        <w:t xml:space="preserve">   Charley    </w:t>
      </w:r>
      <w:r>
        <w:t xml:space="preserve">   Skimpole    </w:t>
      </w:r>
      <w:r>
        <w:t xml:space="preserve">   Jellyby    </w:t>
      </w:r>
      <w:r>
        <w:t xml:space="preserve">   Caddy    </w:t>
      </w:r>
      <w:r>
        <w:t xml:space="preserve">   Snagsby    </w:t>
      </w:r>
      <w:r>
        <w:t xml:space="preserve">   George    </w:t>
      </w:r>
      <w:r>
        <w:t xml:space="preserve">   england    </w:t>
      </w:r>
      <w:r>
        <w:t xml:space="preserve">   victorian    </w:t>
      </w:r>
      <w:r>
        <w:t xml:space="preserve">   BleakHouse    </w:t>
      </w:r>
      <w:r>
        <w:t xml:space="preserve">   Dickens    </w:t>
      </w:r>
      <w:r>
        <w:t xml:space="preserve">   Dedlock    </w:t>
      </w:r>
      <w:r>
        <w:t xml:space="preserve">   Jenny    </w:t>
      </w:r>
      <w:r>
        <w:t xml:space="preserve">   Mrs pardiggle    </w:t>
      </w:r>
      <w:r>
        <w:t xml:space="preserve">   Chancery    </w:t>
      </w:r>
      <w:r>
        <w:t xml:space="preserve">   Sir leicester    </w:t>
      </w:r>
      <w:r>
        <w:t xml:space="preserve">   Detectivebucket    </w:t>
      </w:r>
      <w:r>
        <w:t xml:space="preserve">   Chesney wold    </w:t>
      </w:r>
      <w:r>
        <w:t xml:space="preserve">   Jarndyce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Bleak house Wordsearch</dc:title>
  <dcterms:created xsi:type="dcterms:W3CDTF">2021-10-11T02:20:25Z</dcterms:created>
  <dcterms:modified xsi:type="dcterms:W3CDTF">2021-10-11T02:20:25Z</dcterms:modified>
</cp:coreProperties>
</file>