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surgery    </w:t>
      </w:r>
      <w:r>
        <w:t xml:space="preserve">   treatment    </w:t>
      </w:r>
      <w:r>
        <w:t xml:space="preserve">   hospital    </w:t>
      </w:r>
      <w:r>
        <w:t xml:space="preserve">   bandages    </w:t>
      </w:r>
      <w:r>
        <w:t xml:space="preserve">   red    </w:t>
      </w:r>
      <w:r>
        <w:t xml:space="preserve">   blood    </w:t>
      </w:r>
      <w:r>
        <w:t xml:space="preserve">   shark attack    </w:t>
      </w:r>
      <w:r>
        <w:t xml:space="preserve">   open wound    </w:t>
      </w:r>
      <w:r>
        <w:t xml:space="preserve">   first aid    </w:t>
      </w:r>
      <w:r>
        <w:t xml:space="preserve">   emergency    </w:t>
      </w:r>
      <w:r>
        <w:t xml:space="preserve">   minor    </w:t>
      </w:r>
      <w:r>
        <w:t xml:space="preserve">   arterial    </w:t>
      </w:r>
      <w:r>
        <w:t xml:space="preserve">   venous    </w:t>
      </w:r>
      <w:r>
        <w:t xml:space="preserve">   capillary    </w:t>
      </w:r>
      <w:r>
        <w:t xml:space="preserve">   pressure    </w:t>
      </w:r>
      <w:r>
        <w:t xml:space="preserve">   tourniquet    </w:t>
      </w:r>
      <w:r>
        <w:t xml:space="preserve">   external    </w:t>
      </w:r>
      <w:r>
        <w:t xml:space="preserve">   severe    </w:t>
      </w:r>
      <w:r>
        <w:t xml:space="preserve">   nosebleeds    </w:t>
      </w:r>
      <w:r>
        <w:t xml:space="preserve">   cuts    </w:t>
      </w:r>
      <w:r>
        <w:t xml:space="preserve">   wounds    </w:t>
      </w:r>
      <w:r>
        <w:t xml:space="preserve">   superficial    </w:t>
      </w:r>
      <w:r>
        <w:t xml:space="preserve">   internal    </w:t>
      </w:r>
      <w:r>
        <w:t xml:space="preserve">   abrasions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Bleeding</dc:title>
  <dcterms:created xsi:type="dcterms:W3CDTF">2021-10-11T02:19:38Z</dcterms:created>
  <dcterms:modified xsi:type="dcterms:W3CDTF">2021-10-11T02:19:38Z</dcterms:modified>
</cp:coreProperties>
</file>