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Bleeding Disorder Word Scramble</w:t>
      </w:r>
    </w:p>
    <w:p>
      <w:pPr>
        <w:pStyle w:val="Questions"/>
      </w:pPr>
      <w:r>
        <w:t xml:space="preserve">1. EEGLBDNI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OVN LADRBILENW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SECULM AND INJOT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ESRIUB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EIFUNS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AIPHCSLY YHEPRTA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LYROSPHAXPI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ASFE IRXESECE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EGAGNTLRINCO- MTRNEEATT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PIIEMLHOHA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FOTARC VLEEL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NPAI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 Disorder Word Scramble</dc:title>
  <dcterms:created xsi:type="dcterms:W3CDTF">2021-10-11T02:20:01Z</dcterms:created>
  <dcterms:modified xsi:type="dcterms:W3CDTF">2021-10-11T02:20:01Z</dcterms:modified>
</cp:coreProperties>
</file>