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Bleeding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joints    </w:t>
      </w:r>
      <w:r>
        <w:t xml:space="preserve">   inhibitor    </w:t>
      </w:r>
      <w:r>
        <w:t xml:space="preserve">   genetic    </w:t>
      </w:r>
      <w:r>
        <w:t xml:space="preserve">   bruise    </w:t>
      </w:r>
      <w:r>
        <w:t xml:space="preserve">   bleed    </w:t>
      </w:r>
      <w:r>
        <w:t xml:space="preserve">   clot    </w:t>
      </w:r>
      <w:r>
        <w:t xml:space="preserve">   hemophilia    </w:t>
      </w:r>
      <w:r>
        <w:t xml:space="preserve">   factor    </w:t>
      </w:r>
      <w:r>
        <w:t xml:space="preserve">   blood    </w:t>
      </w:r>
      <w:r>
        <w:t xml:space="preserve">   elevate    </w:t>
      </w:r>
      <w:r>
        <w:t xml:space="preserve">   ice    </w:t>
      </w:r>
      <w:r>
        <w:t xml:space="preserve">   compression    </w:t>
      </w:r>
      <w:r>
        <w:t xml:space="preserve">   rest    </w:t>
      </w:r>
      <w:r>
        <w:t xml:space="preserve">   icepack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 Disorder Word Search</dc:title>
  <dcterms:created xsi:type="dcterms:W3CDTF">2021-10-11T02:20:57Z</dcterms:created>
  <dcterms:modified xsi:type="dcterms:W3CDTF">2021-10-11T02:20:57Z</dcterms:modified>
</cp:coreProperties>
</file>