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 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Missourians who would cross the border to vote on the issue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Missourians who would raid Kansas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a terrible massacre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dies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governor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developed the Kansas 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Brown was convicted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Ward Beecher gave these to his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 to let the people of a territory decide the issue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guerilla fighters from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free state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constitution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places on slaves to keep them from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pony express riders were often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against slavery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Kansas</dc:title>
  <dcterms:created xsi:type="dcterms:W3CDTF">2021-10-11T02:19:45Z</dcterms:created>
  <dcterms:modified xsi:type="dcterms:W3CDTF">2021-10-11T02:19:45Z</dcterms:modified>
</cp:coreProperties>
</file>