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Bleeding Kansas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Kansas Nebraska Act    </w:t>
      </w:r>
      <w:r>
        <w:t xml:space="preserve">   Bleeding Kansas    </w:t>
      </w:r>
      <w:r>
        <w:t xml:space="preserve">   Sacking of Lawrence    </w:t>
      </w:r>
      <w:r>
        <w:t xml:space="preserve">   Bushwacker    </w:t>
      </w:r>
      <w:r>
        <w:t xml:space="preserve">   Border Ruffian    </w:t>
      </w:r>
      <w:r>
        <w:t xml:space="preserve">   Unconstitutional    </w:t>
      </w:r>
      <w:r>
        <w:t xml:space="preserve">   Repeal    </w:t>
      </w:r>
      <w:r>
        <w:t xml:space="preserve">   Battle of Franklin    </w:t>
      </w:r>
      <w:r>
        <w:t xml:space="preserve">   Pottawatomie    </w:t>
      </w:r>
      <w:r>
        <w:t xml:space="preserve">   Lawrence    </w:t>
      </w:r>
      <w:r>
        <w:t xml:space="preserve">   Antislavery    </w:t>
      </w:r>
      <w:r>
        <w:t xml:space="preserve">   Proslavery    </w:t>
      </w:r>
      <w:r>
        <w:t xml:space="preserve">   Popular Sovereignty    </w:t>
      </w:r>
      <w:r>
        <w:t xml:space="preserve">   Samuel Jones    </w:t>
      </w:r>
      <w:r>
        <w:t xml:space="preserve">   David Rice Atchison    </w:t>
      </w:r>
      <w:r>
        <w:t xml:space="preserve">   Charles Robinson    </w:t>
      </w:r>
      <w:r>
        <w:t xml:space="preserve">   John Brown    </w:t>
      </w:r>
      <w:r>
        <w:t xml:space="preserve">   James Lane    </w:t>
      </w:r>
      <w:r>
        <w:t xml:space="preserve">   Jayhawker    </w:t>
      </w:r>
      <w:r>
        <w:t xml:space="preserve">   Abolitionist    </w:t>
      </w:r>
      <w:r>
        <w:t xml:space="preserve">   Free Stater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 Kansas Word Search</dc:title>
  <dcterms:created xsi:type="dcterms:W3CDTF">2021-12-21T03:44:27Z</dcterms:created>
  <dcterms:modified xsi:type="dcterms:W3CDTF">2021-12-21T03:44:27Z</dcterms:modified>
</cp:coreProperties>
</file>