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Bleeding 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southern people did John brown and his sons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bleeding Kansas first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lead the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up with the Kansas Nebraska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John brown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were the north and south upset about the Kansas Nebraska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England sending to Kansas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this attack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didn’t like the Kansas Nebraska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abolitionists and the ————- were upset about the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followed John brown</w:t>
            </w:r>
          </w:p>
        </w:tc>
      </w:tr>
    </w:tbl>
    <w:p>
      <w:pPr>
        <w:pStyle w:val="WordBankMedium"/>
      </w:pPr>
      <w:r>
        <w:t xml:space="preserve">   Pottawatomie creek    </w:t>
      </w:r>
      <w:r>
        <w:t xml:space="preserve">   John brown     </w:t>
      </w:r>
      <w:r>
        <w:t xml:space="preserve">   His sons    </w:t>
      </w:r>
      <w:r>
        <w:t xml:space="preserve">   North and south    </w:t>
      </w:r>
      <w:r>
        <w:t xml:space="preserve">   Abolitionists     </w:t>
      </w:r>
      <w:r>
        <w:t xml:space="preserve">   The 36,30 parallel    </w:t>
      </w:r>
      <w:r>
        <w:t xml:space="preserve">   Free-soilers    </w:t>
      </w:r>
      <w:r>
        <w:t xml:space="preserve">   7    </w:t>
      </w:r>
      <w:r>
        <w:t xml:space="preserve">   Guns and weapons    </w:t>
      </w:r>
      <w:r>
        <w:t xml:space="preserve">   Bleeding kansas    </w:t>
      </w:r>
      <w:r>
        <w:t xml:space="preserve">   Stephen Douglass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Bleeding kansas</dc:title>
  <dcterms:created xsi:type="dcterms:W3CDTF">2021-10-11T02:20:18Z</dcterms:created>
  <dcterms:modified xsi:type="dcterms:W3CDTF">2021-10-11T02:20:18Z</dcterms:modified>
</cp:coreProperties>
</file>