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worlds    </w:t>
      </w:r>
      <w:r>
        <w:t xml:space="preserve">   blended    </w:t>
      </w:r>
      <w:r>
        <w:t xml:space="preserve">   imani    </w:t>
      </w:r>
      <w:r>
        <w:t xml:space="preserve">   heather    </w:t>
      </w:r>
      <w:r>
        <w:t xml:space="preserve">   mall    </w:t>
      </w:r>
      <w:r>
        <w:t xml:space="preserve">   piano    </w:t>
      </w:r>
      <w:r>
        <w:t xml:space="preserve">   izzy    </w:t>
      </w:r>
      <w:r>
        <w:t xml:space="preserve">   white    </w:t>
      </w:r>
      <w:r>
        <w:t xml:space="preserve">   black    </w:t>
      </w:r>
      <w:r>
        <w:t xml:space="preserve">   noose    </w:t>
      </w:r>
      <w:r>
        <w:t xml:space="preserve">   police    </w:t>
      </w:r>
      <w:r>
        <w:t xml:space="preserve">   School    </w:t>
      </w:r>
      <w:r>
        <w:t xml:space="preserve">   nicole    </w:t>
      </w:r>
      <w:r>
        <w:t xml:space="preserve">   isaiah    </w:t>
      </w:r>
      <w:r>
        <w:t xml:space="preserve">   lockers    </w:t>
      </w:r>
      <w:r>
        <w:t xml:space="preserve">   Pianopalooza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</dc:title>
  <dcterms:created xsi:type="dcterms:W3CDTF">2021-10-11T02:21:06Z</dcterms:created>
  <dcterms:modified xsi:type="dcterms:W3CDTF">2021-10-11T02:21:06Z</dcterms:modified>
</cp:coreProperties>
</file>