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Blended 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Eat    </w:t>
      </w:r>
      <w:r>
        <w:t xml:space="preserve">   Sleep    </w:t>
      </w:r>
      <w:r>
        <w:t xml:space="preserve">   Organize    </w:t>
      </w:r>
      <w:r>
        <w:t xml:space="preserve">   Vacation    </w:t>
      </w:r>
      <w:r>
        <w:t xml:space="preserve">   Self-care    </w:t>
      </w:r>
      <w:r>
        <w:t xml:space="preserve">   Mask    </w:t>
      </w:r>
      <w:r>
        <w:t xml:space="preserve">   Tone    </w:t>
      </w:r>
      <w:r>
        <w:t xml:space="preserve">   Oils    </w:t>
      </w:r>
      <w:r>
        <w:t xml:space="preserve">   Essential    </w:t>
      </w:r>
      <w:r>
        <w:t xml:space="preserve">   cleanse    </w:t>
      </w:r>
      <w:r>
        <w:t xml:space="preserve">   Moisturizer    </w:t>
      </w:r>
      <w:r>
        <w:t xml:space="preserve">   Exfoliate    </w:t>
      </w:r>
      <w:r>
        <w:t xml:space="preserve">   Facials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 Beauty </dc:title>
  <dcterms:created xsi:type="dcterms:W3CDTF">2021-10-11T02:20:43Z</dcterms:created>
  <dcterms:modified xsi:type="dcterms:W3CDTF">2021-10-11T02:20:43Z</dcterms:modified>
</cp:coreProperties>
</file>