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Blended (By: Sharon M. Draper)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Mom    </w:t>
      </w:r>
      <w:r>
        <w:t xml:space="preserve">   Marriage    </w:t>
      </w:r>
      <w:r>
        <w:t xml:space="preserve">   Divorce    </w:t>
      </w:r>
      <w:r>
        <w:t xml:space="preserve">   Casio    </w:t>
      </w:r>
      <w:r>
        <w:t xml:space="preserve">   Clint    </w:t>
      </w:r>
      <w:r>
        <w:t xml:space="preserve">   Exchange    </w:t>
      </w:r>
      <w:r>
        <w:t xml:space="preserve">   Mr.Kazilly    </w:t>
      </w:r>
      <w:r>
        <w:t xml:space="preserve">   Madame Rubenstein    </w:t>
      </w:r>
      <w:r>
        <w:t xml:space="preserve">   Pianopalooza    </w:t>
      </w:r>
      <w:r>
        <w:t xml:space="preserve">   Noose    </w:t>
      </w:r>
      <w:r>
        <w:t xml:space="preserve">   Black    </w:t>
      </w:r>
      <w:r>
        <w:t xml:space="preserve">   John Mark    </w:t>
      </w:r>
      <w:r>
        <w:t xml:space="preserve">   Piano    </w:t>
      </w:r>
      <w:r>
        <w:t xml:space="preserve">   Anastasia    </w:t>
      </w:r>
      <w:r>
        <w:t xml:space="preserve">   Darren    </w:t>
      </w:r>
      <w:r>
        <w:t xml:space="preserve">   Heather    </w:t>
      </w:r>
      <w:r>
        <w:t xml:space="preserve">   Imani    </w:t>
      </w:r>
      <w:r>
        <w:t xml:space="preserve">   Isabella    </w:t>
      </w:r>
      <w:r>
        <w:t xml:space="preserve">   Izzy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Blended (By: Sharon M. Draper)</dc:title>
  <dcterms:created xsi:type="dcterms:W3CDTF">2021-10-11T02:20:55Z</dcterms:created>
  <dcterms:modified xsi:type="dcterms:W3CDTF">2021-10-11T02:20:55Z</dcterms:modified>
</cp:coreProperties>
</file>