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Blended Families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Forgiveness    </w:t>
      </w:r>
      <w:r>
        <w:t xml:space="preserve">   Jesus    </w:t>
      </w:r>
      <w:r>
        <w:t xml:space="preserve">   Respect    </w:t>
      </w:r>
      <w:r>
        <w:t xml:space="preserve">   Patience    </w:t>
      </w:r>
      <w:r>
        <w:t xml:space="preserve">   Gods Love    </w:t>
      </w:r>
      <w:r>
        <w:t xml:space="preserve">   Prayer    </w:t>
      </w:r>
      <w:r>
        <w:t xml:space="preserve">   Love    </w:t>
      </w:r>
      <w:r>
        <w:t xml:space="preserve">   Stressful    </w:t>
      </w:r>
      <w:r>
        <w:t xml:space="preserve">   Life Challenges    </w:t>
      </w:r>
      <w:r>
        <w:t xml:space="preserve">   remarriages    </w:t>
      </w:r>
      <w:r>
        <w:t xml:space="preserve">   Challenges    </w:t>
      </w:r>
      <w:r>
        <w:t xml:space="preserve">   Parent    </w:t>
      </w:r>
      <w:r>
        <w:t xml:space="preserve">   Step Family    </w:t>
      </w:r>
      <w:r>
        <w:t xml:space="preserve">   Couples    </w:t>
      </w:r>
      <w:r>
        <w:t xml:space="preserve">   Previous Relationships    </w:t>
      </w:r>
      <w:r>
        <w:t xml:space="preserve">   Children    </w:t>
      </w:r>
      <w:r>
        <w:t xml:space="preserve">   Pet    </w:t>
      </w:r>
      <w:r>
        <w:t xml:space="preserve">   ex spouse    </w:t>
      </w:r>
      <w:r>
        <w:t xml:space="preserve">   Uncle    </w:t>
      </w:r>
      <w:r>
        <w:t xml:space="preserve">   Aunt    </w:t>
      </w:r>
      <w:r>
        <w:t xml:space="preserve">   Grand Parents    </w:t>
      </w:r>
      <w:r>
        <w:t xml:space="preserve">   Step Father    </w:t>
      </w:r>
      <w:r>
        <w:t xml:space="preserve">   Step Mother    </w:t>
      </w:r>
      <w:r>
        <w:t xml:space="preserve">   Father In Law    </w:t>
      </w:r>
      <w:r>
        <w:t xml:space="preserve">   Mother in Law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Blended Families</dc:title>
  <dcterms:created xsi:type="dcterms:W3CDTF">2021-10-11T02:20:35Z</dcterms:created>
  <dcterms:modified xsi:type="dcterms:W3CDTF">2021-10-11T02:20:35Z</dcterms:modified>
</cp:coreProperties>
</file>