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Blended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Children    </w:t>
      </w:r>
      <w:r>
        <w:t xml:space="preserve">   Love    </w:t>
      </w:r>
      <w:r>
        <w:t xml:space="preserve">   challenges    </w:t>
      </w:r>
      <w:r>
        <w:t xml:space="preserve">   Previous Relationships    </w:t>
      </w:r>
      <w:r>
        <w:t xml:space="preserve">   Pet    </w:t>
      </w:r>
      <w:r>
        <w:t xml:space="preserve">   Stressful    </w:t>
      </w:r>
      <w:r>
        <w:t xml:space="preserve">   Uncle    </w:t>
      </w:r>
      <w:r>
        <w:t xml:space="preserve">   Aunts    </w:t>
      </w:r>
      <w:r>
        <w:t xml:space="preserve">   Father In Law    </w:t>
      </w:r>
      <w:r>
        <w:t xml:space="preserve">   Mother In Law    </w:t>
      </w:r>
      <w:r>
        <w:t xml:space="preserve">   Grand Children    </w:t>
      </w:r>
      <w:r>
        <w:t xml:space="preserve">   Grand Parent    </w:t>
      </w:r>
      <w:r>
        <w:t xml:space="preserve">   Step Mother    </w:t>
      </w:r>
      <w:r>
        <w:t xml:space="preserve">   Step Father    </w:t>
      </w:r>
      <w:r>
        <w:t xml:space="preserve">   Blended Families    </w:t>
      </w:r>
      <w:r>
        <w:t xml:space="preserve">   Jesus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Blended Families</dc:title>
  <dcterms:created xsi:type="dcterms:W3CDTF">2021-10-11T02:20:38Z</dcterms:created>
  <dcterms:modified xsi:type="dcterms:W3CDTF">2021-10-11T02:20:38Z</dcterms:modified>
</cp:coreProperties>
</file>