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Blending Words Page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for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got a sun_____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sit on your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 outside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 says, "Meow."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 a ___ in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kind of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 do it!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when it is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grown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car but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your mom, but you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your ___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 me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___ your pencil</w:t>
            </w:r>
          </w:p>
        </w:tc>
      </w:tr>
    </w:tbl>
    <w:p>
      <w:pPr>
        <w:pStyle w:val="WordBankSmall"/>
      </w:pPr>
      <w:r>
        <w:t xml:space="preserve">   Sam    </w:t>
      </w:r>
      <w:r>
        <w:t xml:space="preserve">   Sal    </w:t>
      </w:r>
      <w:r>
        <w:t xml:space="preserve">   man    </w:t>
      </w:r>
      <w:r>
        <w:t xml:space="preserve">   van    </w:t>
      </w:r>
      <w:r>
        <w:t xml:space="preserve">   Fan    </w:t>
      </w:r>
      <w:r>
        <w:t xml:space="preserve">   ran    </w:t>
      </w:r>
      <w:r>
        <w:t xml:space="preserve">   can    </w:t>
      </w:r>
      <w:r>
        <w:t xml:space="preserve">   lab    </w:t>
      </w:r>
      <w:r>
        <w:t xml:space="preserve">   sat    </w:t>
      </w:r>
      <w:r>
        <w:t xml:space="preserve">   tan    </w:t>
      </w:r>
      <w:r>
        <w:t xml:space="preserve">   lap    </w:t>
      </w:r>
      <w:r>
        <w:t xml:space="preserve">   nap    </w:t>
      </w:r>
      <w:r>
        <w:t xml:space="preserve">   dad    </w:t>
      </w:r>
      <w:r>
        <w:t xml:space="preserve">   cat    </w:t>
      </w:r>
      <w:r>
        <w:t xml:space="preserve">   cab    </w:t>
      </w:r>
      <w:r>
        <w:t xml:space="preserve">   tap    </w:t>
      </w:r>
      <w:r>
        <w:t xml:space="preserve">   bat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Blending Words Page 1</dc:title>
  <dcterms:created xsi:type="dcterms:W3CDTF">2021-10-11T02:20:16Z</dcterms:created>
  <dcterms:modified xsi:type="dcterms:W3CDTF">2021-10-11T02:20:16Z</dcterms:modified>
</cp:coreProperties>
</file>