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Blending -at -et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bet    </w:t>
      </w:r>
      <w:r>
        <w:t xml:space="preserve">   wet    </w:t>
      </w:r>
      <w:r>
        <w:t xml:space="preserve">   vet    </w:t>
      </w:r>
      <w:r>
        <w:t xml:space="preserve">   pet    </w:t>
      </w:r>
      <w:r>
        <w:t xml:space="preserve">   net    </w:t>
      </w:r>
      <w:r>
        <w:t xml:space="preserve">   rat    </w:t>
      </w:r>
      <w:r>
        <w:t xml:space="preserve">   mat    </w:t>
      </w:r>
      <w:r>
        <w:t xml:space="preserve">   hat    </w:t>
      </w:r>
      <w:r>
        <w:t xml:space="preserve">   cat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Blending -at -et words</dc:title>
  <dcterms:created xsi:type="dcterms:W3CDTF">2021-10-11T02:20:07Z</dcterms:created>
  <dcterms:modified xsi:type="dcterms:W3CDTF">2021-10-11T02:20:07Z</dcterms:modified>
</cp:coreProperties>
</file>