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smog    </w:t>
      </w:r>
      <w:r>
        <w:t xml:space="preserve">   skull    </w:t>
      </w:r>
      <w:r>
        <w:t xml:space="preserve">   train    </w:t>
      </w:r>
      <w:r>
        <w:t xml:space="preserve">   dragon    </w:t>
      </w:r>
      <w:r>
        <w:t xml:space="preserve">   break    </w:t>
      </w:r>
      <w:r>
        <w:t xml:space="preserve">   smart    </w:t>
      </w:r>
      <w:r>
        <w:t xml:space="preserve">   bride    </w:t>
      </w:r>
      <w:r>
        <w:t xml:space="preserve">   broom    </w:t>
      </w:r>
      <w:r>
        <w:t xml:space="preserve">   bridge    </w:t>
      </w:r>
      <w:r>
        <w:t xml:space="preserve">   brush    </w:t>
      </w:r>
      <w:r>
        <w:t xml:space="preserve">   skate    </w:t>
      </w:r>
      <w:r>
        <w:t xml:space="preserve">   skirt    </w:t>
      </w:r>
      <w:r>
        <w:t xml:space="preserve">   skies    </w:t>
      </w:r>
      <w:r>
        <w:t xml:space="preserve">   skunk    </w:t>
      </w:r>
      <w:r>
        <w:t xml:space="preserve">   truck    </w:t>
      </w:r>
      <w:r>
        <w:t xml:space="preserve">   tree    </w:t>
      </w:r>
      <w:r>
        <w:t xml:space="preserve">   triangle    </w:t>
      </w:r>
      <w:r>
        <w:t xml:space="preserve">   tray    </w:t>
      </w:r>
      <w:r>
        <w:t xml:space="preserve">   drill    </w:t>
      </w:r>
      <w:r>
        <w:t xml:space="preserve">   drawer    </w:t>
      </w:r>
      <w:r>
        <w:t xml:space="preserve">   drum    </w:t>
      </w:r>
      <w:r>
        <w:t xml:space="preserve">   dress    </w:t>
      </w:r>
      <w:r>
        <w:t xml:space="preserve">   smock    </w:t>
      </w:r>
      <w:r>
        <w:t xml:space="preserve">   smell    </w:t>
      </w:r>
      <w:r>
        <w:t xml:space="preserve">   smoke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2021-10-11T02:21:10Z</dcterms:created>
  <dcterms:modified xsi:type="dcterms:W3CDTF">2021-10-11T02:21:10Z</dcterms:modified>
</cp:coreProperties>
</file>