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Prickle    </w:t>
      </w:r>
      <w:r>
        <w:t xml:space="preserve">   Trick    </w:t>
      </w:r>
      <w:r>
        <w:t xml:space="preserve">   Click    </w:t>
      </w:r>
      <w:r>
        <w:t xml:space="preserve">   Ground    </w:t>
      </w:r>
      <w:r>
        <w:t xml:space="preserve">   Shelters    </w:t>
      </w:r>
      <w:r>
        <w:t xml:space="preserve">   Apology    </w:t>
      </w:r>
      <w:r>
        <w:t xml:space="preserve">   Grain    </w:t>
      </w:r>
      <w:r>
        <w:t xml:space="preserve">   Crowded    </w:t>
      </w:r>
      <w:r>
        <w:t xml:space="preserve">   Absolutely    </w:t>
      </w:r>
      <w:r>
        <w:t xml:space="preserve">   Because    </w:t>
      </w:r>
      <w:r>
        <w:t xml:space="preserve">   Great    </w:t>
      </w:r>
      <w:r>
        <w:t xml:space="preserve">   Short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Blends</dc:title>
  <dcterms:created xsi:type="dcterms:W3CDTF">2021-10-11T02:19:44Z</dcterms:created>
  <dcterms:modified xsi:type="dcterms:W3CDTF">2021-10-11T02:19:44Z</dcterms:modified>
</cp:coreProperties>
</file>