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Blends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Someone who wears face paint that you may see at a circus or a children's birthday party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Something you wear on your hands when it's cold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something that tells time?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Another word for happy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Something used to stick things together, comes in either a bottle or a stick, mostly used in craft projects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you wear everyday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Something you wear on your face that helps you see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White or gray object in the sky, comes out when it rains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you use to hit a golf ball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type of donut, made most famously by Krispy Kreme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Blends</dc:title>
  <dcterms:created xsi:type="dcterms:W3CDTF">2021-10-11T02:21:19Z</dcterms:created>
  <dcterms:modified xsi:type="dcterms:W3CDTF">2021-10-11T02:21:19Z</dcterms:modified>
</cp:coreProperties>
</file>