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 at the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film    </w:t>
      </w:r>
      <w:r>
        <w:t xml:space="preserve">   musk    </w:t>
      </w:r>
      <w:r>
        <w:t xml:space="preserve">   tend    </w:t>
      </w:r>
      <w:r>
        <w:t xml:space="preserve">   quest    </w:t>
      </w:r>
      <w:r>
        <w:t xml:space="preserve">   dump    </w:t>
      </w:r>
      <w:r>
        <w:t xml:space="preserve">   whisk    </w:t>
      </w:r>
      <w:r>
        <w:t xml:space="preserve">   bend    </w:t>
      </w:r>
      <w:r>
        <w:t xml:space="preserve">   hulk    </w:t>
      </w:r>
      <w:r>
        <w:t xml:space="preserve">   task    </w:t>
      </w:r>
      <w:r>
        <w:t xml:space="preserve">   sift    </w:t>
      </w:r>
      <w:r>
        <w:t xml:space="preserve">   send    </w:t>
      </w:r>
      <w:r>
        <w:t xml:space="preserve">   camp    </w:t>
      </w:r>
      <w:r>
        <w:t xml:space="preserve">   lamp    </w:t>
      </w:r>
      <w:r>
        <w:t xml:space="preserve">   romp    </w:t>
      </w:r>
      <w:r>
        <w:t xml:space="preserve">   husk    </w:t>
      </w:r>
      <w:r>
        <w:t xml:space="preserve">   kept    </w:t>
      </w:r>
      <w:r>
        <w:t xml:space="preserve">   pest    </w:t>
      </w:r>
      <w:r>
        <w:t xml:space="preserve">  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 at the end</dc:title>
  <dcterms:created xsi:type="dcterms:W3CDTF">2021-10-11T02:20:06Z</dcterms:created>
  <dcterms:modified xsi:type="dcterms:W3CDTF">2021-10-11T02:20:06Z</dcterms:modified>
</cp:coreProperties>
</file>