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Vehicle used to transport items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Fine particles found at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for eggs to hatch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 yell when you are in trouble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Covers entire body for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your nose can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up pants or trousers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Tells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for between meals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Clothing for women and girls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Dark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Wrapped present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Staying afloat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to sleep in the outdoors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Knock over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Ride in the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that comes from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for teacher to do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building block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Stars and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 that hops</w:t>
            </w:r>
          </w:p>
        </w:tc>
      </w:tr>
    </w:tbl>
    <w:p>
      <w:pPr>
        <w:pStyle w:val="WordBankSmall"/>
      </w:pPr>
      <w:r>
        <w:t xml:space="preserve">   clock    </w:t>
      </w:r>
      <w:r>
        <w:t xml:space="preserve">   plant    </w:t>
      </w:r>
      <w:r>
        <w:t xml:space="preserve">   sled    </w:t>
      </w:r>
      <w:r>
        <w:t xml:space="preserve">   flag    </w:t>
      </w:r>
      <w:r>
        <w:t xml:space="preserve">   black    </w:t>
      </w:r>
      <w:r>
        <w:t xml:space="preserve">   frog    </w:t>
      </w:r>
      <w:r>
        <w:t xml:space="preserve">   brick    </w:t>
      </w:r>
      <w:r>
        <w:t xml:space="preserve">   dress    </w:t>
      </w:r>
      <w:r>
        <w:t xml:space="preserve">   crab    </w:t>
      </w:r>
      <w:r>
        <w:t xml:space="preserve">   pick-up truck    </w:t>
      </w:r>
      <w:r>
        <w:t xml:space="preserve">   snack    </w:t>
      </w:r>
      <w:r>
        <w:t xml:space="preserve">   skin    </w:t>
      </w:r>
      <w:r>
        <w:t xml:space="preserve">   smell    </w:t>
      </w:r>
      <w:r>
        <w:t xml:space="preserve">   swim    </w:t>
      </w:r>
      <w:r>
        <w:t xml:space="preserve">   spill    </w:t>
      </w:r>
      <w:r>
        <w:t xml:space="preserve">   gift    </w:t>
      </w:r>
      <w:r>
        <w:t xml:space="preserve">   sand    </w:t>
      </w:r>
      <w:r>
        <w:t xml:space="preserve">   nest    </w:t>
      </w:r>
      <w:r>
        <w:t xml:space="preserve">   desk    </w:t>
      </w:r>
      <w:r>
        <w:t xml:space="preserve">   belt    </w:t>
      </w:r>
      <w:r>
        <w:t xml:space="preserve">   tent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Blends</dc:title>
  <dcterms:created xsi:type="dcterms:W3CDTF">2021-10-11T02:20:09Z</dcterms:created>
  <dcterms:modified xsi:type="dcterms:W3CDTF">2021-10-11T02:20:09Z</dcterms:modified>
</cp:coreProperties>
</file>