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frog    </w:t>
      </w:r>
      <w:r>
        <w:t xml:space="preserve">   chest    </w:t>
      </w:r>
      <w:r>
        <w:t xml:space="preserve">   flag    </w:t>
      </w:r>
      <w:r>
        <w:t xml:space="preserve">   rest    </w:t>
      </w:r>
      <w:r>
        <w:t xml:space="preserve">   trash    </w:t>
      </w:r>
      <w:r>
        <w:t xml:space="preserve">   crop    </w:t>
      </w:r>
      <w:r>
        <w:t xml:space="preserve">   pond    </w:t>
      </w:r>
      <w:r>
        <w:t xml:space="preserve">   brush    </w:t>
      </w:r>
      <w:r>
        <w:t xml:space="preserve">   plus    </w:t>
      </w:r>
      <w:r>
        <w:t xml:space="preserve">   milk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Blends</dc:title>
  <dcterms:created xsi:type="dcterms:W3CDTF">2021-10-11T02:20:38Z</dcterms:created>
  <dcterms:modified xsi:type="dcterms:W3CDTF">2021-10-11T02:20:38Z</dcterms:modified>
</cp:coreProperties>
</file>