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 with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get    </w:t>
      </w:r>
      <w:r>
        <w:t xml:space="preserve">   he    </w:t>
      </w:r>
      <w:r>
        <w:t xml:space="preserve">   went    </w:t>
      </w:r>
      <w:r>
        <w:t xml:space="preserve">   orange    </w:t>
      </w:r>
      <w:r>
        <w:t xml:space="preserve">   they    </w:t>
      </w:r>
      <w:r>
        <w:t xml:space="preserve">   by    </w:t>
      </w:r>
      <w:r>
        <w:t xml:space="preserve">   clock    </w:t>
      </w:r>
      <w:r>
        <w:t xml:space="preserve">   sled    </w:t>
      </w:r>
      <w:r>
        <w:t xml:space="preserve">   slap    </w:t>
      </w:r>
      <w:r>
        <w:t xml:space="preserve">   glad    </w:t>
      </w:r>
      <w:r>
        <w:t xml:space="preserve">   plan    </w:t>
      </w:r>
      <w:r>
        <w:t xml:space="preserve">   plum    </w:t>
      </w:r>
      <w:r>
        <w:t xml:space="preserve">   flat    </w:t>
      </w:r>
      <w:r>
        <w:t xml:space="preserve">   flip    </w:t>
      </w:r>
      <w:r>
        <w:t xml:space="preserve">   blue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 with L</dc:title>
  <dcterms:created xsi:type="dcterms:W3CDTF">2021-10-26T03:49:37Z</dcterms:created>
  <dcterms:modified xsi:type="dcterms:W3CDTF">2021-10-26T03:49:37Z</dcterms:modified>
</cp:coreProperties>
</file>