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Blends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spin    </w:t>
      </w:r>
      <w:r>
        <w:t xml:space="preserve">   snip    </w:t>
      </w:r>
      <w:r>
        <w:t xml:space="preserve">   spit    </w:t>
      </w:r>
      <w:r>
        <w:t xml:space="preserve">   nit    </w:t>
      </w:r>
      <w:r>
        <w:t xml:space="preserve">   pip    </w:t>
      </w:r>
      <w:r>
        <w:t xml:space="preserve">   pin    </w:t>
      </w:r>
      <w:r>
        <w:t xml:space="preserve">   tin    </w:t>
      </w:r>
      <w:r>
        <w:t xml:space="preserve">   tip    </w:t>
      </w:r>
      <w:r>
        <w:t xml:space="preserve">   sin    </w:t>
      </w:r>
      <w:r>
        <w:t xml:space="preserve">   Sip    </w:t>
      </w:r>
      <w:r>
        <w:t xml:space="preserve">   Sit    </w:t>
      </w:r>
      <w:r>
        <w:t xml:space="preserve">   Is    </w:t>
      </w:r>
      <w:r>
        <w:t xml:space="preserve">   It    </w:t>
      </w:r>
      <w:r>
        <w:t xml:space="preserve">   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Blends wordsearch </dc:title>
  <dcterms:created xsi:type="dcterms:W3CDTF">2021-10-11T02:21:21Z</dcterms:created>
  <dcterms:modified xsi:type="dcterms:W3CDTF">2021-10-11T02:21:21Z</dcterms:modified>
</cp:coreProperties>
</file>