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Blends-nd, ng, nk, nt, ft, xt, 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young    </w:t>
      </w:r>
      <w:r>
        <w:t xml:space="preserve">   bring    </w:t>
      </w:r>
      <w:r>
        <w:t xml:space="preserve">   pond    </w:t>
      </w:r>
      <w:r>
        <w:t xml:space="preserve">   stamp    </w:t>
      </w:r>
      <w:r>
        <w:t xml:space="preserve">   long    </w:t>
      </w:r>
      <w:r>
        <w:t xml:space="preserve">   stand    </w:t>
      </w:r>
      <w:r>
        <w:t xml:space="preserve">   hunt    </w:t>
      </w:r>
      <w:r>
        <w:t xml:space="preserve">   sing    </w:t>
      </w:r>
      <w:r>
        <w:t xml:space="preserve">   Sank    </w:t>
      </w:r>
      <w:r>
        <w:t xml:space="preserve">   drink    </w:t>
      </w:r>
      <w:r>
        <w:t xml:space="preserve">   camp    </w:t>
      </w:r>
      <w:r>
        <w:t xml:space="preserve">   end    </w:t>
      </w:r>
      <w:r>
        <w:t xml:space="preserve">   next    </w:t>
      </w:r>
      <w:r>
        <w:t xml:space="preserve">   friend    </w:t>
      </w:r>
      <w:r>
        <w:t xml:space="preserve">   Left    </w:t>
      </w:r>
      <w:r>
        <w:t xml:space="preserve">  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Blends-nd, ng, nk, nt, ft, xt, mp</dc:title>
  <dcterms:created xsi:type="dcterms:W3CDTF">2021-10-11T02:20:31Z</dcterms:created>
  <dcterms:modified xsi:type="dcterms:W3CDTF">2021-10-11T02:20:31Z</dcterms:modified>
</cp:coreProperties>
</file>