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 Me Ultima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henchmen or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Revenge or payback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word for an 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word for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Spanish word for a natural folk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Spanish word for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Spanish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Spanish word for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Wild and violent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 parade, line of traveling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Spanish word for the name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Spanish word for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Spanish word for spirit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Spanish word for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word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Spanish word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a 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word for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for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twisted or warped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Claws of 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argument, disagreement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rotting foul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Spanish word for a natural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Spanish word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Spanish word for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sternly or strongly correct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 Ultima</dc:title>
  <dcterms:created xsi:type="dcterms:W3CDTF">2021-10-11T02:20:54Z</dcterms:created>
  <dcterms:modified xsi:type="dcterms:W3CDTF">2021-10-11T02:20:54Z</dcterms:modified>
</cp:coreProperties>
</file>