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Bless Me Ultima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teaching of catholic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prayer for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alone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argue or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consequences for your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ranchers or cattleman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spanish for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blessing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slang as gentlemen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great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grassy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sorceress,witch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claws of a bird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spanish for hail mary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 for 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strong odor or 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religious or holy joyurnal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middle of heaven and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religious ceremony that brings a child to its faith or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friend or childs god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set of prayers said during meditation on events in the lives of jesus and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healer who uses folk remedies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 Me Ultima</dc:title>
  <dcterms:created xsi:type="dcterms:W3CDTF">2021-10-11T02:19:59Z</dcterms:created>
  <dcterms:modified xsi:type="dcterms:W3CDTF">2021-10-11T02:19:59Z</dcterms:modified>
</cp:coreProperties>
</file>