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 Me, Ultima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Antonio confessed his sins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item did Ultima give Antonio, that later saves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believed their house was cursed?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Antonio so anxious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Narciso went before warning Ultima about Tenorio's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who Antonio stepped up to, to become part of "the Gang"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one of Antonio's brothers was found at Rosie's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show respect to Ultima, what did Antonio's mother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proved not-guilty of being 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Antonio's father feel when his sons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 who accused Ultima of being a 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the Marez family feel about Ultima's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Tenorio lose when he was accusing Ultima of being a witch?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Whoo did Horse play as in the Christmas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tree did Narciso die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women who curse Lucas.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kid who ran alot.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Antonio's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Antonio's mother want him to be when he grew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Ultima's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Ultima prefer instead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Antonio's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color of the carp in Antonio's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town where Antonio and his family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one of Antonio's friends died while swimming?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Me, Ultima</dc:title>
  <dcterms:created xsi:type="dcterms:W3CDTF">2021-10-11T02:20:01Z</dcterms:created>
  <dcterms:modified xsi:type="dcterms:W3CDTF">2021-10-11T02:20:01Z</dcterms:modified>
</cp:coreProperties>
</file>