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Bless Me Ultima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DEVOUT    </w:t>
      </w:r>
      <w:r>
        <w:t xml:space="preserve">   SPANISH    </w:t>
      </w:r>
      <w:r>
        <w:t xml:space="preserve">   CHICANO    </w:t>
      </w:r>
      <w:r>
        <w:t xml:space="preserve">   RUDOLFOANAYA    </w:t>
      </w:r>
      <w:r>
        <w:t xml:space="preserve">   CABALLEROS    </w:t>
      </w:r>
      <w:r>
        <w:t xml:space="preserve">   BLASPHEMY    </w:t>
      </w:r>
      <w:r>
        <w:t xml:space="preserve">   ROSIE    </w:t>
      </w:r>
      <w:r>
        <w:t xml:space="preserve">   MAREZ    </w:t>
      </w:r>
      <w:r>
        <w:t xml:space="preserve">   MARIA    </w:t>
      </w:r>
      <w:r>
        <w:t xml:space="preserve">   GABRIEL    </w:t>
      </w:r>
      <w:r>
        <w:t xml:space="preserve">   PRIEST    </w:t>
      </w:r>
      <w:r>
        <w:t xml:space="preserve">   THREEDOLLS    </w:t>
      </w:r>
      <w:r>
        <w:t xml:space="preserve">   CATHOLIC    </w:t>
      </w:r>
      <w:r>
        <w:t xml:space="preserve">   GOLDENCARP    </w:t>
      </w:r>
      <w:r>
        <w:t xml:space="preserve">   CURANDERA    </w:t>
      </w:r>
      <w:r>
        <w:t xml:space="preserve">   BLESSMEULTIMA    </w:t>
      </w:r>
      <w:r>
        <w:t xml:space="preserve">   LLANO    </w:t>
      </w:r>
      <w:r>
        <w:t xml:space="preserve">   WITCH    </w:t>
      </w:r>
      <w:r>
        <w:t xml:space="preserve">   ANTONIO    </w:t>
      </w:r>
      <w:r>
        <w:t xml:space="preserve">   ULTIMA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Bless Me Ultima Word Search</dc:title>
  <dcterms:created xsi:type="dcterms:W3CDTF">2021-10-11T02:20:22Z</dcterms:created>
  <dcterms:modified xsi:type="dcterms:W3CDTF">2021-10-11T02:20:22Z</dcterms:modified>
</cp:coreProperties>
</file>