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 Me, Última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man who got killed under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antagonist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Antonios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the god like carp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antonios father wants him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tenorios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narrator for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refuses to come down for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shot and killed by Tenorio under the juniper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Antonio hangout with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old lady who is another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of antonios brother called Narciso a drunk at rosies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plays Mary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antonios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would Antonio race on the way to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owl take from tenorio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antonios 3rd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lupito shoot and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antonios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home got haunted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uncle got really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últimas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antonios mother wants him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Me, Última </dc:title>
  <dcterms:created xsi:type="dcterms:W3CDTF">2021-10-11T02:19:56Z</dcterms:created>
  <dcterms:modified xsi:type="dcterms:W3CDTF">2021-10-11T02:19:56Z</dcterms:modified>
</cp:coreProperties>
</file>