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Bless me Ultima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a crime or sin against something holy the church your faith or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forbidding or exilition membership in the church or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Spanish word for pure or virgin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Spanish word for renters or cattlemen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religious rituals ceremonies or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is a Spanish word for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to be twisted or warped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Spanish word for enchantment charm or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Spanish word for stories or tales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to create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Spanish word for sadness deep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Spanish word or phrase for rumors or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What is the Spanish word for hallway living room or meeting hall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 Spanish word for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No man’s traveling teams or transiets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to be abandoned or deserted by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Spanish word for a small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spanish word for a cowboy or a 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a Spanish word for natural folk healer or one who heals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Spanish phrase for Blessed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a Spanish word for the virgin of Guadalupe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Spanish word for the name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Hey Spanish word for a Texan or a person from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to have light (or smell) radiate off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is a wild and violent behavior; out of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Spanish word for “praise” “hail” or blessed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Hey Spanish word for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to be careful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What is the Spanish word for prairie flat land or a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What is the Spanish word for best friends or your childs godparents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me Ultima crossword puzzle </dc:title>
  <dcterms:created xsi:type="dcterms:W3CDTF">2021-10-11T02:20:57Z</dcterms:created>
  <dcterms:modified xsi:type="dcterms:W3CDTF">2021-10-11T02:20:57Z</dcterms:modified>
</cp:coreProperties>
</file>