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Bless the Breasts and the Children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Having a strong need or desire for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look closely at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Using words that mean the opposite of what you think - often funny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come out of something or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way or language that causes people to see pictures in their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Accepting what happens and showing no emotion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suggest something without saying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Exactly right for a specific person or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vomit or feel like you are about to vomit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Showing no emotion when something bad happens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word or phase for one thing to mean another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People to walk around in an area without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dead body of an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Not certain - weak or flimsy action or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Of or relating to what we think of men or boys' 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An idea of how something works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Words used to stress that something is 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The way someone feels or acts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Shared feelings or actions between two or more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To feel or show great sadness about something or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A statement that refers to something without saying it directly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The way someone thinks or behaves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The act of describing the qualities of someone or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A part of the story that shows something in the past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small insect that bites and causes painful swelling and is itchy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Showing people or things in a way you think they should look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shout insulting words at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Seeming like real life - very clear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give examples to make something easier to understand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treatment of a physical or mental illness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Shared between two or more people in a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speak or perform without preparation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act or habit that is strange or unusal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event that can be seen/observed that is unusual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make sure two or more people work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Having complete or unlimited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Very afraid of something so you can 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Showing you have a lot of money or influence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sudden feeling of annoyance when someone has offended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phase that uses the words to describe someone or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The study of ideas about truth of the meaning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 quality that makes someone or think different from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A violent shaking of boy muscles you cannot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The act of reaching a conclusion from known facts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A series of events that form the story of a novel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Belonging to a basic nature of someone or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A person who rolls a ball towards standing wooden pins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Bless the Breasts and the Children</dc:title>
  <dcterms:created xsi:type="dcterms:W3CDTF">2021-10-11T02:20:03Z</dcterms:created>
  <dcterms:modified xsi:type="dcterms:W3CDTF">2021-10-11T02:20:03Z</dcterms:modified>
</cp:coreProperties>
</file>