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 you, do you need a tissue?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tissue line the cavities and surfaces of organs,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gland produces hormones and secrete the hormones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connective tissues are collagenous fibers that make up the fibers in tendons and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linesn the body cavities and covers oragans and produce serous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tissue type has these functions secretion absorption protection transcellular transport and detection of sensation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one example of a tight 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, Provides the waxy or hardened surface of skin hair horn hooves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Groups of tissues that works together for a common purpose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speeds up transmission of impulse and protects the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muscle type controls the movement of organs and is involuntary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Fibers and ground substance together make up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type of junction is formed by the fusion of the outermost layers of plasma membranes of the adjoining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Connective tissue that is support for highly cellular organs and are thin and delicate collagen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________ epithelium occurs in areas of the body subjected to mechanical and chemical stress protect underlying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muscle is large striated cells and is voluntarily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surface specialization does the organs’s surface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lines the surface where absorption and/or secretion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epithelium has groups of cells that make and discharge secretions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, What membrane lines the joint cavities and produce synovial fluid to lubricate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found in tissues that need 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lines the surface where something needs to be propelled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_____ is coiled and starchy protein called elastin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basic function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lines the cavities that are exposed to external environment and line the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gland secretes at cell surface and act locally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muscle type is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junction has tubular protein channels which extend from the cytoplasm of one cell to that of another to allow passages of ions and nutrients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 you, do you need a tissue?</dc:title>
  <dcterms:created xsi:type="dcterms:W3CDTF">2021-10-11T02:19:42Z</dcterms:created>
  <dcterms:modified xsi:type="dcterms:W3CDTF">2021-10-11T02:19:42Z</dcterms:modified>
</cp:coreProperties>
</file>