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Blessed Francis Faà di Bruno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Archbishop    </w:t>
      </w:r>
      <w:r>
        <w:t xml:space="preserve">   Blessed Francis Faà di Bruno    </w:t>
      </w:r>
      <w:r>
        <w:t xml:space="preserve">   elderly    </w:t>
      </w:r>
      <w:r>
        <w:t xml:space="preserve">   Holy Orders    </w:t>
      </w:r>
      <w:r>
        <w:t xml:space="preserve">   Minim Sister of St. Zita    </w:t>
      </w:r>
      <w:r>
        <w:t xml:space="preserve">   northern Italy    </w:t>
      </w:r>
      <w:r>
        <w:t xml:space="preserve">   poor    </w:t>
      </w:r>
      <w:r>
        <w:t xml:space="preserve">   Pope John Paul II    </w:t>
      </w:r>
      <w:r>
        <w:t xml:space="preserve">   Pope Plus IX    </w:t>
      </w:r>
      <w:r>
        <w:t xml:space="preserve">   Priest    </w:t>
      </w:r>
      <w:r>
        <w:t xml:space="preserve">   refuges    </w:t>
      </w:r>
      <w:r>
        <w:t xml:space="preserve">   shelter    </w:t>
      </w:r>
      <w:r>
        <w:t xml:space="preserve">   Social Activist    </w:t>
      </w:r>
      <w:r>
        <w:t xml:space="preserve">   St. John Bosco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Blessed Francis Faà di Bruno </dc:title>
  <dcterms:created xsi:type="dcterms:W3CDTF">2021-10-11T02:19:37Z</dcterms:created>
  <dcterms:modified xsi:type="dcterms:W3CDTF">2021-10-11T02:19:37Z</dcterms:modified>
</cp:coreProperties>
</file>