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Is the Spot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cave    </w:t>
      </w:r>
      <w:r>
        <w:t xml:space="preserve">   city    </w:t>
      </w:r>
      <w:r>
        <w:t xml:space="preserve">   glorified    </w:t>
      </w:r>
      <w:r>
        <w:t xml:space="preserve">   god    </w:t>
      </w:r>
      <w:r>
        <w:t xml:space="preserve">   hath    </w:t>
      </w:r>
      <w:r>
        <w:t xml:space="preserve">   heart    </w:t>
      </w:r>
      <w:r>
        <w:t xml:space="preserve">   his    </w:t>
      </w:r>
      <w:r>
        <w:t xml:space="preserve">   house    </w:t>
      </w:r>
      <w:r>
        <w:t xml:space="preserve">   island    </w:t>
      </w:r>
      <w:r>
        <w:t xml:space="preserve">   land    </w:t>
      </w:r>
      <w:r>
        <w:t xml:space="preserve">   meadow    </w:t>
      </w:r>
      <w:r>
        <w:t xml:space="preserve">   mention    </w:t>
      </w:r>
      <w:r>
        <w:t xml:space="preserve">   mountain    </w:t>
      </w:r>
      <w:r>
        <w:t xml:space="preserve">   place    </w:t>
      </w:r>
      <w:r>
        <w:t xml:space="preserve">   praise    </w:t>
      </w:r>
      <w:r>
        <w:t xml:space="preserve">   refuge    </w:t>
      </w:r>
      <w:r>
        <w:t xml:space="preserve">   sea    </w:t>
      </w:r>
      <w:r>
        <w:t xml:space="preserve">   spot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Is the Spot Word Search</dc:title>
  <dcterms:created xsi:type="dcterms:W3CDTF">2021-10-11T02:20:18Z</dcterms:created>
  <dcterms:modified xsi:type="dcterms:W3CDTF">2021-10-11T02:20:18Z</dcterms:modified>
</cp:coreProperties>
</file>