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credited with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out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has no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belief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of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of first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who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persons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</dc:title>
  <dcterms:created xsi:type="dcterms:W3CDTF">2021-10-12T13:59:46Z</dcterms:created>
  <dcterms:modified xsi:type="dcterms:W3CDTF">2021-10-12T13:59:46Z</dcterms:modified>
</cp:coreProperties>
</file>