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Blessed 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 Spirit helps us recognize him in our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us enjoy the presence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Guided by the Holy Spirit to help us understand the scriptures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us use created things wisely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us make wise decisions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Holy Spirit given gift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us serve God faithfully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us discern divine truths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sacrament strengthens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Spirit is in the witness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spirit counsels us and gives us this to be a witness for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we of the Holy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Trinity</dc:title>
  <dcterms:created xsi:type="dcterms:W3CDTF">2021-10-12T13:59:49Z</dcterms:created>
  <dcterms:modified xsi:type="dcterms:W3CDTF">2021-10-12T13:59:49Z</dcterms:modified>
</cp:coreProperties>
</file>