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Blessed Trinity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CROSS    </w:t>
      </w:r>
      <w:r>
        <w:t xml:space="preserve">   SIGN    </w:t>
      </w:r>
      <w:r>
        <w:t xml:space="preserve">   PRAYER    </w:t>
      </w:r>
      <w:r>
        <w:t xml:space="preserve">   AMEN    </w:t>
      </w:r>
      <w:r>
        <w:t xml:space="preserve">   SPIRIT    </w:t>
      </w:r>
      <w:r>
        <w:t xml:space="preserve">   HOLY    </w:t>
      </w:r>
      <w:r>
        <w:t xml:space="preserve">   SON    </w:t>
      </w:r>
      <w:r>
        <w:t xml:space="preserve">   FATHER    </w:t>
      </w:r>
      <w:r>
        <w:t xml:space="preserve">   TRINITY    </w:t>
      </w:r>
      <w:r>
        <w:t xml:space="preserve">   BLESSED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Blessed Trinity</dc:title>
  <dcterms:created xsi:type="dcterms:W3CDTF">2021-10-11T02:19:53Z</dcterms:created>
  <dcterms:modified xsi:type="dcterms:W3CDTF">2021-10-11T02:19:53Z</dcterms:modified>
</cp:coreProperties>
</file>