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Trinity and God The Father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Create    </w:t>
      </w:r>
      <w:r>
        <w:t xml:space="preserve">   Prefect    </w:t>
      </w:r>
      <w:r>
        <w:t xml:space="preserve">   Pure spirit    </w:t>
      </w:r>
      <w:r>
        <w:t xml:space="preserve">   Yahweh    </w:t>
      </w:r>
      <w:r>
        <w:t xml:space="preserve">   Omnibenevolent    </w:t>
      </w:r>
      <w:r>
        <w:t xml:space="preserve">   St. Patrick    </w:t>
      </w:r>
      <w:r>
        <w:t xml:space="preserve">   Trinity    </w:t>
      </w:r>
      <w:r>
        <w:t xml:space="preserve">   Polytheism    </w:t>
      </w:r>
      <w:r>
        <w:t xml:space="preserve">   Abraham    </w:t>
      </w:r>
      <w:r>
        <w:t xml:space="preserve">   Garden of Edan    </w:t>
      </w:r>
      <w:r>
        <w:t xml:space="preserve">   Stewardship    </w:t>
      </w:r>
      <w:r>
        <w:t xml:space="preserve">   Angels    </w:t>
      </w:r>
      <w:r>
        <w:t xml:space="preserve">   Immutable    </w:t>
      </w:r>
      <w:r>
        <w:t xml:space="preserve">   Three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Trinity and God The Father </dc:title>
  <dcterms:created xsi:type="dcterms:W3CDTF">2021-10-11T02:19:55Z</dcterms:created>
  <dcterms:modified xsi:type="dcterms:W3CDTF">2021-10-11T02:19:55Z</dcterms:modified>
</cp:coreProperties>
</file>