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Trinity and God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Omnibenevolent    </w:t>
      </w:r>
      <w:r>
        <w:t xml:space="preserve">   Original sin    </w:t>
      </w:r>
      <w:r>
        <w:t xml:space="preserve">   Immutable    </w:t>
      </w:r>
      <w:r>
        <w:t xml:space="preserve">   Stewardship    </w:t>
      </w:r>
      <w:r>
        <w:t xml:space="preserve">   Trinity    </w:t>
      </w:r>
      <w:r>
        <w:t xml:space="preserve">   Jesus Christ    </w:t>
      </w:r>
      <w:r>
        <w:t xml:space="preserve">   Yahweh    </w:t>
      </w:r>
      <w:r>
        <w:t xml:space="preserve">   Monotheism    </w:t>
      </w:r>
      <w:r>
        <w:t xml:space="preserve">   Angels    </w:t>
      </w:r>
      <w:r>
        <w:t xml:space="preserve">   Abraham    </w:t>
      </w:r>
      <w:r>
        <w:t xml:space="preserve">   Create    </w:t>
      </w:r>
      <w:r>
        <w:t xml:space="preserve">   Son    </w:t>
      </w:r>
      <w:r>
        <w:t xml:space="preserve">   Omnipresent    </w:t>
      </w:r>
      <w:r>
        <w:t xml:space="preserve">   Father    </w:t>
      </w:r>
      <w:r>
        <w:t xml:space="preserve">   Pure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 and God Word Find</dc:title>
  <dcterms:created xsi:type="dcterms:W3CDTF">2021-10-12T13:59:28Z</dcterms:created>
  <dcterms:modified xsi:type="dcterms:W3CDTF">2021-10-12T13:59:28Z</dcterms:modified>
</cp:coreProperties>
</file>