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Blessed Trinity and God the Father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possesses every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who 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 of the first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belief about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All-good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Adam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Persons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unchanging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Heresy that said Jesus Christ was not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 and God the Father </dc:title>
  <dcterms:created xsi:type="dcterms:W3CDTF">2021-10-12T13:59:30Z</dcterms:created>
  <dcterms:modified xsi:type="dcterms:W3CDTF">2021-10-12T13:59:30Z</dcterms:modified>
</cp:coreProperties>
</file>