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Blessed Trinity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3 Divine Person are perfectly ________________to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greatest mystery of the Catholic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something is without beginning, and without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Father has how many natures?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something had a beginning, but no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3 divine Persons are really ____________________ from one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that means, "God is all-powerful"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truth we cannot fully understand, but which we firmly believe because we have God's word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________________ Persons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Christ has how many natures?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Blessed Trinity</dc:title>
  <dcterms:created xsi:type="dcterms:W3CDTF">2021-10-12T13:59:27Z</dcterms:created>
  <dcterms:modified xsi:type="dcterms:W3CDTF">2021-10-12T13:59:27Z</dcterms:modified>
</cp:coreProperties>
</file>