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Blessed are the Peacemakers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voice that informs the decisions we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 divine rules engraved on 2 tablets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is looked upon as an inspired teacher or proclaimer of the will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is learning a trade from a skilled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who died on the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Christian scriptures consisting of the 66 books of the New and Old testaments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charitable or helpful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teaching authority of the Roman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famous Indian civil rights leader and activist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public official appointed to decide cases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personal follower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of being morally right or justifiable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who's job is to extinguish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who serves in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blessings Jesus listed on the Sermon on the 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Freedom from disturbance; tranquility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who solves a dispute between two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is able to solve problems without violence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Blessed are the Peacemakers</dc:title>
  <dcterms:created xsi:type="dcterms:W3CDTF">2021-10-11T02:20:40Z</dcterms:created>
  <dcterms:modified xsi:type="dcterms:W3CDTF">2021-10-11T02:20:40Z</dcterms:modified>
</cp:coreProperties>
</file>