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Blessed are the Peacemakers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messenger    </w:t>
      </w:r>
      <w:r>
        <w:t xml:space="preserve">   God    </w:t>
      </w:r>
      <w:r>
        <w:t xml:space="preserve">   pardon    </w:t>
      </w:r>
      <w:r>
        <w:t xml:space="preserve">   gentleness    </w:t>
      </w:r>
      <w:r>
        <w:t xml:space="preserve">   love    </w:t>
      </w:r>
      <w:r>
        <w:t xml:space="preserve">   tranquility    </w:t>
      </w:r>
      <w:r>
        <w:t xml:space="preserve">   serenity    </w:t>
      </w:r>
      <w:r>
        <w:t xml:space="preserve">   understanding    </w:t>
      </w:r>
      <w:r>
        <w:t xml:space="preserve">   ambassador    </w:t>
      </w:r>
      <w:r>
        <w:t xml:space="preserve">   reconcile    </w:t>
      </w:r>
      <w:r>
        <w:t xml:space="preserve">   personal    </w:t>
      </w:r>
      <w:r>
        <w:t xml:space="preserve">   heart    </w:t>
      </w:r>
      <w:r>
        <w:t xml:space="preserve">   prince of peace    </w:t>
      </w:r>
      <w:r>
        <w:t xml:space="preserve">   shalom    </w:t>
      </w:r>
      <w:r>
        <w:t xml:space="preserve">   children    </w:t>
      </w:r>
      <w:r>
        <w:t xml:space="preserve">   sons of god    </w:t>
      </w:r>
      <w:r>
        <w:t xml:space="preserve">   conflict    </w:t>
      </w:r>
      <w:r>
        <w:t xml:space="preserve">   eternal    </w:t>
      </w:r>
      <w:r>
        <w:t xml:space="preserve">   blessed    </w:t>
      </w:r>
      <w:r>
        <w:t xml:space="preserve">   war    </w:t>
      </w:r>
      <w:r>
        <w:t xml:space="preserve">   strife    </w:t>
      </w:r>
      <w:r>
        <w:t xml:space="preserve">   peacemaker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are the Peacemakers</dc:title>
  <dcterms:created xsi:type="dcterms:W3CDTF">2021-10-11T02:20:10Z</dcterms:created>
  <dcterms:modified xsi:type="dcterms:W3CDTF">2021-10-11T02:20:10Z</dcterms:modified>
</cp:coreProperties>
</file>