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Blessing, Glory and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blessing    </w:t>
      </w:r>
      <w:r>
        <w:t xml:space="preserve">   glory    </w:t>
      </w:r>
      <w:r>
        <w:t xml:space="preserve">   honor    </w:t>
      </w:r>
      <w:r>
        <w:t xml:space="preserve">   strength    </w:t>
      </w:r>
      <w:r>
        <w:t xml:space="preserve">   wisdom    </w:t>
      </w:r>
      <w:r>
        <w:t xml:space="preserve">   riches    </w:t>
      </w:r>
      <w:r>
        <w:t xml:space="preserve">   power    </w:t>
      </w:r>
      <w:r>
        <w:t xml:space="preserve">   worthy    </w:t>
      </w:r>
      <w:r>
        <w:t xml:space="preserve">   elders    </w:t>
      </w:r>
      <w:r>
        <w:t xml:space="preserve">   angels    </w:t>
      </w:r>
      <w:r>
        <w:t xml:space="preserve">   reign    </w:t>
      </w:r>
      <w:r>
        <w:t xml:space="preserve">   priest    </w:t>
      </w:r>
      <w:r>
        <w:t xml:space="preserve">   kings    </w:t>
      </w:r>
      <w:r>
        <w:t xml:space="preserve">   seals    </w:t>
      </w:r>
      <w:r>
        <w:t xml:space="preserve">   Saint    </w:t>
      </w:r>
      <w:r>
        <w:t xml:space="preserve">   prayers    </w:t>
      </w:r>
      <w:r>
        <w:t xml:space="preserve">   harps    </w:t>
      </w:r>
      <w:r>
        <w:t xml:space="preserve">   Scroll    </w:t>
      </w:r>
      <w:r>
        <w:t xml:space="preserve">   Lamb    </w:t>
      </w:r>
      <w:r>
        <w:t xml:space="preserve">   Elders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Blessing, Glory and Honor</dc:title>
  <dcterms:created xsi:type="dcterms:W3CDTF">2021-10-12T13:59:16Z</dcterms:created>
  <dcterms:modified xsi:type="dcterms:W3CDTF">2021-10-12T13:59:16Z</dcterms:modified>
</cp:coreProperties>
</file>