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Blessings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health    </w:t>
      </w:r>
      <w:r>
        <w:t xml:space="preserve">   sleep    </w:t>
      </w:r>
      <w:r>
        <w:t xml:space="preserve">   pets    </w:t>
      </w:r>
      <w:r>
        <w:t xml:space="preserve">   neighbors    </w:t>
      </w:r>
      <w:r>
        <w:t xml:space="preserve">   car    </w:t>
      </w:r>
      <w:r>
        <w:t xml:space="preserve">   walking    </w:t>
      </w:r>
      <w:r>
        <w:t xml:space="preserve">   talking    </w:t>
      </w:r>
      <w:r>
        <w:t xml:space="preserve">   Bible    </w:t>
      </w:r>
      <w:r>
        <w:t xml:space="preserve">   friends    </w:t>
      </w:r>
      <w:r>
        <w:t xml:space="preserve">   water    </w:t>
      </w:r>
      <w:r>
        <w:t xml:space="preserve">   home    </w:t>
      </w:r>
      <w:r>
        <w:t xml:space="preserve">   family    </w:t>
      </w:r>
      <w:r>
        <w:t xml:space="preserve">   Jesus    </w:t>
      </w:r>
      <w:r>
        <w:t xml:space="preserve">   fresh air    </w:t>
      </w:r>
      <w:r>
        <w:t xml:space="preserve">   salvation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Blessings</dc:title>
  <dcterms:created xsi:type="dcterms:W3CDTF">2021-10-11T02:19:48Z</dcterms:created>
  <dcterms:modified xsi:type="dcterms:W3CDTF">2021-10-11T02:19:48Z</dcterms:modified>
</cp:coreProperties>
</file>