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Blessings Of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help    </w:t>
      </w:r>
      <w:r>
        <w:t xml:space="preserve">   confusion    </w:t>
      </w:r>
      <w:r>
        <w:t xml:space="preserve">   grief    </w:t>
      </w:r>
      <w:r>
        <w:t xml:space="preserve">   troubled    </w:t>
      </w:r>
      <w:r>
        <w:t xml:space="preserve">   heart    </w:t>
      </w:r>
      <w:r>
        <w:t xml:space="preserve">   permeate    </w:t>
      </w:r>
      <w:r>
        <w:t xml:space="preserve">   peace    </w:t>
      </w:r>
      <w:r>
        <w:t xml:space="preserve">   spirituality    </w:t>
      </w:r>
      <w:r>
        <w:t xml:space="preserve">   restforsouls    </w:t>
      </w:r>
      <w:r>
        <w:t xml:space="preserve">   order    </w:t>
      </w:r>
      <w:r>
        <w:t xml:space="preserve">   beauty    </w:t>
      </w:r>
      <w:r>
        <w:t xml:space="preserve">   distractions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Blessings Of The Temple</dc:title>
  <dcterms:created xsi:type="dcterms:W3CDTF">2021-10-11T02:19:36Z</dcterms:created>
  <dcterms:modified xsi:type="dcterms:W3CDTF">2021-10-11T02:19:36Z</dcterms:modified>
</cp:coreProperties>
</file>