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Blessings from Obeying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happiness    </w:t>
      </w:r>
      <w:r>
        <w:t xml:space="preserve">   peace    </w:t>
      </w:r>
      <w:r>
        <w:t xml:space="preserve">   trusting    </w:t>
      </w:r>
      <w:r>
        <w:t xml:space="preserve">   follow    </w:t>
      </w:r>
      <w:r>
        <w:t xml:space="preserve">   loving    </w:t>
      </w:r>
      <w:r>
        <w:t xml:space="preserve">   obeying    </w:t>
      </w:r>
      <w:r>
        <w:t xml:space="preserve">   kindness    </w:t>
      </w:r>
      <w:r>
        <w:t xml:space="preserve">   Honesty    </w:t>
      </w:r>
      <w:r>
        <w:t xml:space="preserve">   Joy    </w:t>
      </w:r>
      <w:r>
        <w:t xml:space="preserve">   blessings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Blessings from Obeying God</dc:title>
  <dcterms:created xsi:type="dcterms:W3CDTF">2021-10-12T13:59:38Z</dcterms:created>
  <dcterms:modified xsi:type="dcterms:W3CDTF">2021-10-12T13:59:38Z</dcterms:modified>
</cp:coreProperties>
</file>