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 from obeying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reassured    </w:t>
      </w:r>
      <w:r>
        <w:t xml:space="preserve">   humble    </w:t>
      </w:r>
      <w:r>
        <w:t xml:space="preserve">   hard working    </w:t>
      </w:r>
      <w:r>
        <w:t xml:space="preserve">   honesty    </w:t>
      </w:r>
      <w:r>
        <w:t xml:space="preserve">   loving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  <w:r>
        <w:t xml:space="preserve">   follow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from obeying God</dc:title>
  <dcterms:created xsi:type="dcterms:W3CDTF">2021-10-12T13:59:40Z</dcterms:created>
  <dcterms:modified xsi:type="dcterms:W3CDTF">2021-10-12T13:59:40Z</dcterms:modified>
</cp:coreProperties>
</file>