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 of 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THINGS    </w:t>
      </w:r>
      <w:r>
        <w:t xml:space="preserve">   GOOD    </w:t>
      </w:r>
      <w:r>
        <w:t xml:space="preserve">   JOY    </w:t>
      </w:r>
      <w:r>
        <w:t xml:space="preserve">   JACOB    </w:t>
      </w:r>
      <w:r>
        <w:t xml:space="preserve">   HERITAGE    </w:t>
      </w:r>
      <w:r>
        <w:t xml:space="preserve">   FEED    </w:t>
      </w:r>
      <w:r>
        <w:t xml:space="preserve">   PLACES    </w:t>
      </w:r>
      <w:r>
        <w:t xml:space="preserve">   HIGH    </w:t>
      </w:r>
      <w:r>
        <w:t xml:space="preserve">   FULL    </w:t>
      </w:r>
      <w:r>
        <w:t xml:space="preserve">   RIDE    </w:t>
      </w:r>
      <w:r>
        <w:t xml:space="preserve">   LORD    </w:t>
      </w:r>
      <w:r>
        <w:t xml:space="preserve">   DELIGHT    </w:t>
      </w:r>
      <w:r>
        <w:t xml:space="preserve">   EARTH    </w:t>
      </w:r>
      <w:r>
        <w:t xml:space="preserve">   FULLNESS    </w:t>
      </w:r>
      <w:r>
        <w:t xml:space="preserve">   GHOST    </w:t>
      </w:r>
      <w:r>
        <w:t xml:space="preserve">   HOLY    </w:t>
      </w:r>
      <w:r>
        <w:t xml:space="preserve">   FILLED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of Sabbath day</dc:title>
  <dcterms:created xsi:type="dcterms:W3CDTF">2021-10-12T13:59:19Z</dcterms:created>
  <dcterms:modified xsi:type="dcterms:W3CDTF">2021-10-12T13:59:19Z</dcterms:modified>
</cp:coreProperties>
</file>